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72MS0023-01-2024-002196-06</w:t>
      </w:r>
    </w:p>
    <w:p>
      <w:pPr>
        <w:spacing w:before="0" w:after="0" w:line="216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05-0557/2615/2024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04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 w:line="204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120" w:after="120" w:line="204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22 апреля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15 Сургутского судебного района города окружного значения Сургута ХМАО-Югры Панков А.Ю.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Михайловича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120" w:after="120" w:line="204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31.01.2024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в 00 часов 01 минуту по адресу: 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7rplc-20"/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№ 18810572231109010975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№ 18810572231109010975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09.11.2023 года, вступившего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01.12.2023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ИЦ УМВД России по Тюменской области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 адресной справкой ОВМ УМВД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правонарушения, 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карточками учета 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сведениями о почтовых отправлениях, сведениями об отсутствии оплаты штрафа к установленному сроку. </w:t>
      </w:r>
    </w:p>
    <w:p>
      <w:pPr>
        <w:spacing w:before="0" w:after="0" w:line="204" w:lineRule="auto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 в судебном заседании установлено, что должностным лицом неверно установлено место совершения правонарушения, что подлежит устранению в судебном заседании. Местом совершения административного правонарушения является адрес: </w:t>
      </w:r>
      <w:r>
        <w:rPr>
          <w:rStyle w:val="cat-UserDefinedgrp-38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поскольку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зарегистрирован по вышеуказанному адресу с 15.02.2016 по настоящее время, согласно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адресной справке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ОВМ УМВД России по г. Сургуту.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29.9, 29.10 Кодекса Российской Федерации об административных правонарушениях, мировой судья,</w:t>
      </w:r>
    </w:p>
    <w:p>
      <w:pPr>
        <w:spacing w:before="0" w:after="0" w:line="204" w:lineRule="auto"/>
        <w:ind w:firstLine="709"/>
        <w:rPr>
          <w:sz w:val="26"/>
          <w:szCs w:val="26"/>
        </w:rPr>
      </w:pPr>
    </w:p>
    <w:p>
      <w:pPr>
        <w:spacing w:before="0" w:after="0" w:line="204" w:lineRule="auto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</w:p>
    <w:p>
      <w:pPr>
        <w:spacing w:before="0" w:after="0" w:line="204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Воеводенко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Владислава Михайловича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1000 рублей. 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0412365400795005572420112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ут, ул. Гагарина, д. 9, </w:t>
      </w:r>
      <w:r>
        <w:rPr>
          <w:rFonts w:ascii="Times New Roman" w:eastAsia="Times New Roman" w:hAnsi="Times New Roman" w:cs="Times New Roman"/>
          <w:sz w:val="22"/>
          <w:szCs w:val="22"/>
        </w:rPr>
        <w:t>каб</w:t>
      </w:r>
      <w:r>
        <w:rPr>
          <w:rFonts w:ascii="Times New Roman" w:eastAsia="Times New Roman" w:hAnsi="Times New Roman" w:cs="Times New Roman"/>
          <w:sz w:val="22"/>
          <w:szCs w:val="22"/>
        </w:rPr>
        <w:t>. 312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16" w:lineRule="auto"/>
        <w:ind w:firstLine="709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16" w:lineRule="auto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Сургутский городской суд ХМАО - Югры путем подачи жалобы через мирового судью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в течение десяти суток со дня вручения или получения копии постановления.</w:t>
      </w: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120" w:line="216" w:lineRule="auto"/>
        <w:jc w:val="both"/>
        <w:rPr>
          <w:sz w:val="26"/>
          <w:szCs w:val="26"/>
        </w:rPr>
      </w:pPr>
    </w:p>
    <w:p>
      <w:pPr>
        <w:spacing w:before="0" w:after="0" w:line="216" w:lineRule="auto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39rplc-5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А.Ю. Панков</w:t>
      </w:r>
    </w:p>
    <w:p>
      <w:pPr>
        <w:spacing w:before="0" w:after="0" w:line="216" w:lineRule="auto"/>
        <w:jc w:val="both"/>
        <w:rPr>
          <w:sz w:val="22"/>
          <w:szCs w:val="22"/>
        </w:rPr>
      </w:pPr>
      <w:r>
        <w:rPr>
          <w:rStyle w:val="cat-UserDefinedgrp-40rplc-60"/>
          <w:rFonts w:ascii="Times New Roman" w:eastAsia="Times New Roman" w:hAnsi="Times New Roman" w:cs="Times New Roman"/>
          <w:sz w:val="22"/>
          <w:szCs w:val="22"/>
        </w:rPr>
        <w:t>...</w:t>
      </w:r>
    </w:p>
    <w:p>
      <w:pPr>
        <w:spacing w:before="0" w:after="0" w:line="216" w:lineRule="auto"/>
        <w:jc w:val="both"/>
        <w:rPr>
          <w:sz w:val="22"/>
          <w:szCs w:val="22"/>
        </w:rPr>
      </w:pPr>
    </w:p>
    <w:sectPr>
      <w:headerReference w:type="default" r:id="rId5"/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57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http://sr-srg-pkms1/xlp15/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20">
    <w:name w:val="cat-UserDefined grp-37 rplc-20"/>
    <w:basedOn w:val="DefaultParagraphFont"/>
  </w:style>
  <w:style w:type="character" w:customStyle="1" w:styleId="cat-UserDefinedgrp-38rplc-37">
    <w:name w:val="cat-UserDefined grp-38 rplc-37"/>
    <w:basedOn w:val="DefaultParagraphFont"/>
  </w:style>
  <w:style w:type="character" w:customStyle="1" w:styleId="cat-UserDefinedgrp-39rplc-58">
    <w:name w:val="cat-UserDefined grp-39 rplc-58"/>
    <w:basedOn w:val="DefaultParagraphFont"/>
  </w:style>
  <w:style w:type="character" w:customStyle="1" w:styleId="cat-UserDefinedgrp-40rplc-60">
    <w:name w:val="cat-UserDefined grp-40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